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体外受精与胚胎移植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体外受精与胚胎移植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本书出售、求购地址：https://www.jiaokey.com/book/detail/10264919.html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关键词搜索：https://www.jiaokey.com/tag/体外受精与胚胎移植.html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