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书名：临床解剖学选题解</w:t>
      </w:r>
    </w:p>
    <w:p>
      <w:r>
        <w:t>作者：（美）E·W·阿普利尔著；赵章仁译</w:t>
      </w:r>
    </w:p>
    <w:p>
      <w:r>
        <w:t>出版社：浙江省医学情报研究所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临床解剖学选题解 评论地址：https://www.jiaokey.com/book/detail/10264916.html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