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书名：淋巴细胞亚群的研究</w:t>
      </w:r>
    </w:p>
    <w:p>
      <w:r>
        <w:t>作者：姬云堂译</w:t>
      </w:r>
    </w:p>
    <w:p>
      <w:r>
        <w:t>出版社：成都军区后勤部军事医学研究所</w:t>
      </w:r>
    </w:p>
    <w:p>
      <w:r>
        <w:t>出版日期：1979.02</w:t>
      </w:r>
    </w:p>
    <w:p>
      <w:r>
        <w:t>总页数：71</w:t>
      </w:r>
    </w:p>
    <w:p>
      <w:r>
        <w:t>更多请访问教客网: www.jiaokey.com</w:t>
      </w:r>
    </w:p>
    <w:p>
      <w:r>
        <w:t>淋巴细胞亚群的研究 评论地址：https://www.jiaokey.com/book/detail/10264914.html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