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肾脏生理学  原理和功能  肾-体液调节系统的整合分析</w:t>
      </w:r>
    </w:p>
    <w:p>
      <w:r>
        <w:rPr>
          <w:rFonts w:ascii="宋体" w:hAnsi="宋体" w:eastAsia="宋体"/>
          <w:sz w:val="24"/>
        </w:rPr>
        <w:t>（美）考香泡尔（E.Koushanpour）著；吴襄译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肾脏生理学  原理和功能  肾-体液调节系统的整合分析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（美）考香泡尔（E.Koushanpour）著；吴襄译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本书出售、求购地址：https://www.jiaokey.com/book/detail/10264906.html</w:t>
      </w:r>
    </w:p>
    <w:p>
      <w:r>
        <w:t>更多相关图书推荐：https://www.jiaokey.com</w:t>
      </w:r>
    </w:p>
    <w:p>
      <w:r>
        <w:t>（美）考香泡尔（E.Koushanpour）著；吴襄译 其他作品：https://www.jiaokey.com/tag/（美）考香泡尔（E.Koushanpour）著；吴襄译.html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关键词搜索：https://www.jiaokey.com/tag/肾脏生理学  原理和功能  肾-体液调节系统的整合分析.html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