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书名：肺病辨治</w:t>
      </w:r>
    </w:p>
    <w:p>
      <w:r>
        <w:t>作者：黑龙江中医学院主编；孙伟正，郑玉清编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肺病辨治 评论地址：https://www.jiaokey.com/book/detail/10264885.html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