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书名：实用抗癌草药</w:t>
      </w:r>
    </w:p>
    <w:p>
      <w:r>
        <w:t>作者：常敏毅编著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实用抗癌草药 评论地址：https://www.jiaokey.com/book/detail/10264805.html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