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书名：抗癌中草药  介绍</w:t>
      </w:r>
    </w:p>
    <w:p>
      <w:r>
        <w:t>作者：李芝秀</w:t>
      </w:r>
    </w:p>
    <w:p>
      <w:r>
        <w:t>出版社：贵州省卫生局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抗癌中草药  介绍 评论地址：https://www.jiaokey.com/book/detail/10264803.html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