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书名：中性药防治法结核病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中性药防治法结核病 评论地址：https://www.jiaokey.com/book/detail/10264799.html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