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中草药手册</w:t>
      </w:r>
    </w:p>
    <w:p>
      <w:r>
        <w:rPr>
          <w:rFonts w:ascii="宋体" w:hAnsi="宋体" w:eastAsia="宋体"/>
          <w:sz w:val="24"/>
        </w:rPr>
        <w:t>中草药教研组  中医教研组编写  李颖  邹扬华校对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中草药教研组  中医教研组编写  李颖  邹扬华校对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本书出售、求购地址：https://www.jiaokey.com/book/detail/10264748.html</w:t>
      </w:r>
    </w:p>
    <w:p>
      <w:r>
        <w:t>更多相关图书推荐：https://www.jiaokey.com</w:t>
      </w:r>
    </w:p>
    <w:p>
      <w:r>
        <w:t>中草药教研组  中医教研组编写  李颖  邹扬华校对 其他作品：https://www.jiaokey.com/tag/中草药教研组  中医教研组编写  李颖  邹扬华校对.html</w:t>
      </w:r>
    </w:p>
    <w:p>
      <w:r>
        <w:t>关键词搜索：https://www.jiaokey.com/tag/中草药手册.html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