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基础医学多选题  第2辑  系统解剖学分册</w:t>
      </w:r>
    </w:p>
    <w:p>
      <w:r>
        <w:rPr>
          <w:rFonts w:ascii="宋体" w:hAnsi="宋体" w:eastAsia="宋体"/>
          <w:sz w:val="24"/>
        </w:rPr>
        <w:t>刘裕民主编；湖南医科大学编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基础医学多选题  第2辑  系统解剖学分册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刘裕民主编；湖南医科大学编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本书出售、求购地址：https://www.jiaokey.com/book/detail/10264732.html</w:t>
      </w:r>
    </w:p>
    <w:p>
      <w:r>
        <w:t>更多相关图书推荐：https://www.jiaokey.com</w:t>
      </w:r>
    </w:p>
    <w:p>
      <w:r>
        <w:t>刘裕民主编；湖南医科大学编 其他作品：https://www.jiaokey.com/tag/刘裕民主编；湖南医科大学编.html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关键词搜索：https://www.jiaokey.com/tag/基础医学多选题  第2辑  系统解剖学分册.html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