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书名：药王孙思邈医药方集</w:t>
      </w:r>
    </w:p>
    <w:p>
      <w:r>
        <w:t>作者：张世英编著</w:t>
      </w:r>
    </w:p>
    <w:p>
      <w:r>
        <w:t>出版社：世界图书出版西安公司,1999.09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药王孙思邈医药方集 评论地址：https://www.jiaokey.com/book/detail/10264700.html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