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书名：临床解剖学丛书  四肢分册</w:t>
      </w:r>
    </w:p>
    <w:p>
      <w:r>
        <w:t>作者：王启华，孙博主编</w:t>
      </w:r>
    </w:p>
    <w:p>
      <w:r>
        <w:t>出版社：北京:人民卫生出版社,1991.03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临床解剖学丛书  四肢分册 评论地址：https://www.jiaokey.com/book/detail/10264695.html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