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第1册</w:t>
      </w:r>
    </w:p>
    <w:p>
      <w:r>
        <w:rPr>
          <w:rFonts w:ascii="宋体" w:hAnsi="宋体" w:eastAsia="宋体"/>
          <w:sz w:val="24"/>
        </w:rPr>
        <w:t>罗献瑞等编写；邓盈丰等绘图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罗献瑞等编写；邓盈丰等绘图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本书出售、求购地址：https://www.jiaokey.com/book/detail/10264660.html</w:t>
      </w:r>
    </w:p>
    <w:p>
      <w:r>
        <w:t>更多相关图书推荐：https://www.jiaokey.com</w:t>
      </w:r>
    </w:p>
    <w:p>
      <w:r>
        <w:t>罗献瑞等编写；邓盈丰等绘图 其他作品：https://www.jiaokey.com/tag/罗献瑞等编写；邓盈丰等绘图.html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关键词搜索：https://www.jiaokey.com/tag/实用中草药彩色图集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