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常用中药材品种整理和质量研究  北方编  第3册</w:t>
      </w:r>
    </w:p>
    <w:p>
      <w:r>
        <w:rPr>
          <w:rFonts w:ascii="宋体" w:hAnsi="宋体" w:eastAsia="宋体"/>
          <w:sz w:val="24"/>
        </w:rPr>
        <w:t>楼之岑，秦波主编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常用中药材品种整理和质量研究  北方编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楼之岑，秦波主编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本书出售、求购地址：https://www.jiaokey.com/book/detail/10264654.html</w:t>
      </w:r>
    </w:p>
    <w:p>
      <w:r>
        <w:t>更多相关图书推荐：https://www.jiaokey.com</w:t>
      </w:r>
    </w:p>
    <w:p>
      <w:r>
        <w:t>楼之岑，秦波主编 其他作品：https://www.jiaokey.com/tag/楼之岑，秦波主编.html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关键词搜索：https://www.jiaokey.com/tag/常用中药材品种整理和质量研究  北方编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