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书名：增广和剂局方药性总论</w:t>
      </w:r>
    </w:p>
    <w:p>
      <w:r>
        <w:t>作者：（元）不著撰人，郝近大校点</w:t>
      </w:r>
    </w:p>
    <w:p>
      <w:r>
        <w:t>出版社：北京：中医古籍出版社</w:t>
      </w:r>
    </w:p>
    <w:p>
      <w:r>
        <w:t>出版日期：1988.10</w:t>
      </w:r>
    </w:p>
    <w:p>
      <w:r>
        <w:t>总页数：123</w:t>
      </w:r>
    </w:p>
    <w:p>
      <w:r>
        <w:t>更多请访问教客网: www.jiaokey.com</w:t>
      </w:r>
    </w:p>
    <w:p>
      <w:r>
        <w:t>增广和剂局方药性总论 评论地址：https://www.jiaokey.com/book/detail/10264627.html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