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书名：证类本草  重修政和经史证类备急本草</w:t>
      </w:r>
    </w:p>
    <w:p>
      <w:r>
        <w:t>作者：（宋）唐慎微撰；尚志钧等校点</w:t>
      </w:r>
    </w:p>
    <w:p>
      <w:r>
        <w:t>出版社：北京：华夏出版社</w:t>
      </w:r>
    </w:p>
    <w:p>
      <w:r>
        <w:t>出版日期：1993.05</w:t>
      </w:r>
    </w:p>
    <w:p>
      <w:r>
        <w:t>总页数：663</w:t>
      </w:r>
    </w:p>
    <w:p>
      <w:r>
        <w:t>更多请访问教客网: www.jiaokey.com</w:t>
      </w:r>
    </w:p>
    <w:p>
      <w:r>
        <w:t>证类本草  重修政和经史证类备急本草 评论地址：https://www.jiaokey.com/book/detail/10264624.html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