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本草乘雅半偈</w:t>
      </w:r>
    </w:p>
    <w:p>
      <w:r>
        <w:rPr>
          <w:rFonts w:ascii="宋体" w:hAnsi="宋体" w:eastAsia="宋体"/>
          <w:sz w:val="24"/>
        </w:rPr>
        <w:t>（明）卢之颐撰；冷方南，王齐南校点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本草乘雅半偈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（明）卢之颐撰；冷方南，王齐南校点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本书出售、求购地址：https://www.jiaokey.com/book/detail/10264616.html</w:t>
      </w:r>
    </w:p>
    <w:p>
      <w:r>
        <w:t>更多相关图书推荐：https://www.jiaokey.com</w:t>
      </w:r>
    </w:p>
    <w:p>
      <w:r>
        <w:t>（明）卢之颐撰；冷方南，王齐南校点 其他作品：https://www.jiaokey.com/tag/（明）卢之颐撰；冷方南，王齐南校点.html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关键词搜索：https://www.jiaokey.com/tag/本草乘雅半偈.html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