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书名：实用激光医学</w:t>
      </w:r>
    </w:p>
    <w:p>
      <w:r>
        <w:t>作者：唐建民，赵玉衡等主编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实用激光医学 评论地址：https://www.jiaokey.com/book/detail/10264609.html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