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书名：中药文献检索与应用</w:t>
      </w:r>
    </w:p>
    <w:p>
      <w:r>
        <w:t>作者：施顺清主编；任天池等编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中药文献检索与应用 评论地址：https://www.jiaokey.com/book/detail/10264582.html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