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书名：图解生理学</w:t>
      </w:r>
    </w:p>
    <w:p>
      <w:r>
        <w:t>作者：麦可诺夫，卡兰德著；范永达译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总页数：280</w:t>
      </w:r>
    </w:p>
    <w:p>
      <w:r>
        <w:t>更多请访问教客网: www.jiaokey.com</w:t>
      </w:r>
    </w:p>
    <w:p>
      <w:r>
        <w:t>图解生理学 评论地址：https://www.jiaokey.com/book/detail/10264567.html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