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</w:t>
      </w:r>
    </w:p>
    <w:p>
      <w:r>
        <w:t>作者：璈云韶编辑</w:t>
      </w:r>
    </w:p>
    <w:p>
      <w:r>
        <w:t>出版社：广城拾芥园藏板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验方新编 评论地址：https://www.jiaokey.com/book/detail/10264533.html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