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书名：经验丹方汇编</w:t>
      </w:r>
    </w:p>
    <w:p>
      <w:r>
        <w:t>作者：（清）钱峻辑；赵宝朋点校</w:t>
      </w:r>
    </w:p>
    <w:p>
      <w:r>
        <w:t>出版社：北京：中医古籍出版社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经验丹方汇编 评论地址：https://www.jiaokey.com/book/detail/10264517.html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