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书名：死因推断参考资料</w:t>
      </w:r>
    </w:p>
    <w:p>
      <w:r>
        <w:t>作者:延安地区肿瘤普查会战领导小组办公室翻印</w:t>
      </w:r>
    </w:p>
    <w:p>
      <w:r>
        <w:t>出版社:</w:t>
      </w:r>
    </w:p>
    <w:p>
      <w:r>
        <w:t>出版日期：1978.10</w:t>
      </w:r>
    </w:p>
    <w:p>
      <w:r>
        <w:t>总页数：111</w:t>
      </w:r>
    </w:p>
    <w:p>
      <w:r>
        <w:t>更多请访问教客网:www.jiaokey.com</w:t>
      </w:r>
    </w:p>
    <w:p>
      <w:r>
        <w:t>死因推断参考资料评论地址：https://www.jiaokey.com/book/detail/10264475.html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