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格氏解剖学  第38版</w:t>
      </w:r>
    </w:p>
    <w:p>
      <w:r>
        <w:rPr>
          <w:rFonts w:ascii="宋体" w:hAnsi="宋体" w:eastAsia="宋体"/>
          <w:sz w:val="24"/>
        </w:rPr>
        <w:t>（英）威廉斯（Peter L.Williams）等著 杨琳，高英茂主译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格氏解剖学  第38版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（英）威廉斯（Peter L.Williams）等著 杨琳，高英茂主译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本书出售、求购地址：https://www.jiaokey.com/book/detail/10264426.html</w:t>
      </w:r>
    </w:p>
    <w:p>
      <w:r>
        <w:t>更多相关图书推荐：https://www.jiaokey.com</w:t>
      </w:r>
    </w:p>
    <w:p>
      <w:r>
        <w:t>（英）威廉斯（Peter L.Williams）等著 杨琳，高英茂主译 其他作品：https://www.jiaokey.com/tag/（英）威廉斯（Peter L.Williams）等著 杨琳，高英茂主译.html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关键词搜索：https://www.jiaokey.com/tag/格氏解剖学  第38版.html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