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书名：血管内皮细胞与疾病</w:t>
      </w:r>
    </w:p>
    <w:p>
      <w:r>
        <w:t>作者：盛民立主编；刘建文等编著</w:t>
      </w:r>
    </w:p>
    <w:p>
      <w:r>
        <w:t>出版社：上海医科大学出版社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血管内皮细胞与疾病 评论地址：https://www.jiaokey.com/book/detail/10264408.html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