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动脉中的血液流</w:t>
      </w:r>
    </w:p>
    <w:p>
      <w:r>
        <w:rPr>
          <w:rFonts w:ascii="宋体" w:hAnsi="宋体" w:eastAsia="宋体"/>
          <w:sz w:val="24"/>
        </w:rPr>
        <w:t>麦克唐纳（D.A. Medonald）著；柳兆荣等译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动脉中的血液流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麦克唐纳（D.A. Medonald）著；柳兆荣等译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本书出售、求购地址：https://www.jiaokey.com/book/detail/10264402.html</w:t>
      </w:r>
    </w:p>
    <w:p>
      <w:r>
        <w:t>更多相关图书推荐：https://www.jiaokey.com</w:t>
      </w:r>
    </w:p>
    <w:p>
      <w:r>
        <w:t>麦克唐纳（D.A. Medonald）著；柳兆荣等译 其他作品：https://www.jiaokey.com/tag/麦克唐纳（D.A. Medonald）著；柳兆荣等译.html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关键词搜索：https://www.jiaokey.com/tag/动脉中的血液流.html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