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心脏冠状动脉解剖</w:t>
      </w:r>
    </w:p>
    <w:p>
      <w:r>
        <w:rPr>
          <w:rFonts w:ascii="宋体" w:hAnsi="宋体" w:eastAsia="宋体"/>
          <w:sz w:val="24"/>
        </w:rPr>
        <w:t>于彦铮，左焕琛编著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心脏冠状动脉解剖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于彦铮，左焕琛编著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心脏-解剖(学科: 图集) 解剖-心脏(学科: 图集) 冠状血管-解剖(学科: 图集) 解剖-冠状血管(学科: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本书出售、求购地址：https://www.jiaokey.com/book/detail/10264381.html</w:t>
      </w:r>
    </w:p>
    <w:p>
      <w:r>
        <w:t>更多相关图书推荐：https://www.jiaokey.com</w:t>
      </w:r>
    </w:p>
    <w:p>
      <w:r>
        <w:t>于彦铮，左焕琛编著 其他作品：https://www.jiaokey.com/tag/于彦铮，左焕琛编著.html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关键词搜索：https://www.jiaokey.com/tag/心脏-解剖(学科: 图集) 解剖-心脏(学科: 图集) 冠状血管-解剖(学科: 图集) 解剖-冠状血管(学科: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