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书名：激光在医学上的应用</w:t>
      </w:r>
    </w:p>
    <w:p>
      <w:r>
        <w:t>作者：太原市革命委员会卫生局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激光在医学上的应用 评论地址：https://www.jiaokey.com/book/detail/10264319.html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