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书名：水的分析  修订版</w:t>
      </w:r>
    </w:p>
    <w:p>
      <w:r>
        <w:t>作者：中国科学院林业土壤，研究所污染生态室，孙铁珩，陈铨荣等译</w:t>
      </w:r>
    </w:p>
    <w:p>
      <w:r>
        <w:t>出版社：北京：中国建筑工业出版社</w:t>
      </w:r>
    </w:p>
    <w:p>
      <w:r>
        <w:t>出版日期：1979.02</w:t>
      </w:r>
    </w:p>
    <w:p>
      <w:r>
        <w:t>总页数：347</w:t>
      </w:r>
    </w:p>
    <w:p>
      <w:r>
        <w:t>更多请访问教客网: www.jiaokey.com</w:t>
      </w:r>
    </w:p>
    <w:p>
      <w:r>
        <w:t>水的分析  修订版 评论地址：https://www.jiaokey.com/book/detail/10264267.html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