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书名：医学论文定作投稿必读</w:t>
      </w:r>
    </w:p>
    <w:p>
      <w:r>
        <w:t>作者:张经建，梁京，屈顺海，冯建华，徐天和</w:t>
      </w:r>
    </w:p>
    <w:p>
      <w:r>
        <w:t>出版社:成都：四川科学技术出版社</w:t>
      </w:r>
    </w:p>
    <w:p>
      <w:r>
        <w:t>出版日期：1998.07</w:t>
      </w:r>
    </w:p>
    <w:p>
      <w:r>
        <w:t>总页数：390</w:t>
      </w:r>
    </w:p>
    <w:p>
      <w:r>
        <w:t>更多请访问教客网:www.jiaokey.com</w:t>
      </w:r>
    </w:p>
    <w:p>
      <w:r>
        <w:t>医学论文定作投稿必读评论地址：https://www.jiaokey.com/book/detail/10264245.html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