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书名：医学研究-统计学和流行病学方法</w:t>
      </w:r>
    </w:p>
    <w:p>
      <w:r>
        <w:t>作者:J.M.England著；杨鲁第等译</w:t>
      </w:r>
    </w:p>
    <w:p>
      <w:r>
        <w:t>出版社:大同市卫生防疫站</w:t>
      </w:r>
    </w:p>
    <w:p>
      <w:r>
        <w:t>出版日期：1979.03</w:t>
      </w:r>
    </w:p>
    <w:p>
      <w:r>
        <w:t>总页数：191</w:t>
      </w:r>
    </w:p>
    <w:p>
      <w:r>
        <w:t>更多请访问教客网:www.jiaokey.com</w:t>
      </w:r>
    </w:p>
    <w:p>
      <w:r>
        <w:t>医学研究-统计学和流行病学方法评论地址：https://www.jiaokey.com/book/detail/10264231.html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