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书名：传染病暴发流行中使用的安全措施</w:t>
      </w:r>
    </w:p>
    <w:p>
      <w:r>
        <w:t>作者：邓斯莫尔（Dunsmoore，D.J.）编；周黛宝，陶萍译</w:t>
      </w:r>
    </w:p>
    <w:p>
      <w:r>
        <w:t>出版社：北京：人民卫生出版社</w:t>
      </w:r>
    </w:p>
    <w:p>
      <w:r>
        <w:t>出版日期：1989.09</w:t>
      </w:r>
    </w:p>
    <w:p>
      <w:r>
        <w:t>总页数：81</w:t>
      </w:r>
    </w:p>
    <w:p>
      <w:r>
        <w:t>更多请访问教客网: www.jiaokey.com</w:t>
      </w:r>
    </w:p>
    <w:p>
      <w:r>
        <w:t>传染病暴发流行中使用的安全措施 评论地址：https://www.jiaokey.com/book/detail/10264168.html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