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书名：丛林行医录  一位年轻女医生的非洲行医札记</w:t>
      </w:r>
    </w:p>
    <w:p>
      <w:r>
        <w:t>作者：（英）路易丝·吉莱克-艾尔（L.Jilek-Aall）著；吴昱译</w:t>
      </w:r>
    </w:p>
    <w:p>
      <w:r>
        <w:t>出版社：北京：人民卫生出版社</w:t>
      </w:r>
    </w:p>
    <w:p>
      <w:r>
        <w:t>出版日期：1984.10</w:t>
      </w:r>
    </w:p>
    <w:p>
      <w:r>
        <w:t>总页数：229</w:t>
      </w:r>
    </w:p>
    <w:p>
      <w:r>
        <w:t>更多请访问教客网: www.jiaokey.com</w:t>
      </w:r>
    </w:p>
    <w:p>
      <w:r>
        <w:t>丛林行医录  一位年轻女医生的非洲行医札记 评论地址：https://www.jiaokey.com/book/detail/10264155.html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