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书名：制订环境和职业卫生标准的方法学</w:t>
      </w:r>
    </w:p>
    <w:p>
      <w:r>
        <w:t>作者：（美）卡拉布雷斯（Calabrese，E.J）著；胡汉栤等译</w:t>
      </w:r>
    </w:p>
    <w:p>
      <w:r>
        <w:t>出版社：北京：人民卫生出版社</w:t>
      </w:r>
    </w:p>
    <w:p>
      <w:r>
        <w:t>出版日期：1987.03</w:t>
      </w:r>
    </w:p>
    <w:p>
      <w:r>
        <w:t>总页数：381</w:t>
      </w:r>
    </w:p>
    <w:p>
      <w:r>
        <w:t>更多请访问教客网: www.jiaokey.com</w:t>
      </w:r>
    </w:p>
    <w:p>
      <w:r>
        <w:t>制订环境和职业卫生标准的方法学 评论地址：https://www.jiaokey.com/book/detail/10264071.html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