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化工生产中事故的预防</w:t>
      </w:r>
    </w:p>
    <w:p>
      <w:r>
        <w:rPr>
          <w:rFonts w:ascii="宋体" w:hAnsi="宋体" w:eastAsia="宋体"/>
          <w:sz w:val="24"/>
        </w:rPr>
        <w:t>（苏）别斯恰斯特诺夫（Бесчастнов，М.В.），（苏）索科洛夫（Соколов，В.М.）著；杨维榕译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化工生产中事故的预防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（苏）别斯恰斯特诺夫（Бесчастнов，М.В.），（苏）索科洛夫（Соколов，В.М.）著；杨维榕译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本书出售、求购地址：https://www.jiaokey.com/book/detail/10264068.html</w:t>
      </w:r>
    </w:p>
    <w:p>
      <w:r>
        <w:t>更多相关图书推荐：https://www.jiaokey.com</w:t>
      </w:r>
    </w:p>
    <w:p>
      <w:r>
        <w:t>（苏）别斯恰斯特诺夫（Бесчастнов，М.В.），（苏）索科洛夫（Соколов，В.М.）著；杨维榕译 其他作品：https://www.jiaokey.com/tag/（苏）别斯恰斯特诺夫（Бесчастнов，М.В.），（苏）索科洛夫（Соколов，В.М.）著；杨维榕译.html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关键词搜索：https://www.jiaokey.com/tag/化工生产中事故的预防.html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