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圣济总录精华本</w:t>
      </w:r>
    </w:p>
    <w:p>
      <w:r>
        <w:rPr>
          <w:rFonts w:ascii="宋体" w:hAnsi="宋体" w:eastAsia="宋体"/>
          <w:sz w:val="24"/>
        </w:rPr>
        <w:t>（宋）赵佶敕撰；（清）程林纂辑；余瀛鳌等编选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圣济总录精华本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（宋）赵佶敕撰；（清）程林纂辑；余瀛鳌等编选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本书出售、求购地址：https://www.jiaokey.com/book/detail/10264058.html</w:t>
      </w:r>
    </w:p>
    <w:p>
      <w:r>
        <w:t>更多相关图书推荐：https://www.jiaokey.com</w:t>
      </w:r>
    </w:p>
    <w:p>
      <w:r>
        <w:t>（宋）赵佶敕撰；（清）程林纂辑；余瀛鳌等编选 其他作品：https://www.jiaokey.com/tag/（宋）赵佶敕撰；（清）程林纂辑；余瀛鳌等编选.html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关键词搜索：https://www.jiaokey.com/tag/圣济总录精华本.html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