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书名：医院获得性感染</w:t>
      </w:r>
    </w:p>
    <w:p>
      <w:r>
        <w:t>作者：郁庆福主编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总页数：411</w:t>
      </w:r>
    </w:p>
    <w:p>
      <w:r>
        <w:t>更多请访问教客网: www.jiaokey.com</w:t>
      </w:r>
    </w:p>
    <w:p>
      <w:r>
        <w:t>医院获得性感染 评论地址：https://www.jiaokey.com/book/detail/10264029.html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