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农村医生手册  第5版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农村医生手册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本书出售、求购地址：https://www.jiaokey.com/book/detail/10264020.html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关键词搜索：https://www.jiaokey.com/tag/农村医生手册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