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书名：简明流行病学</w:t>
      </w:r>
    </w:p>
    <w:p>
      <w:r>
        <w:t>作者：（美）弗里特曼（Friedman，G.D.）著；俞焕文，毛菊英译</w:t>
      </w:r>
    </w:p>
    <w:p>
      <w:r>
        <w:t>出版社：北京：人民军医出版社</w:t>
      </w:r>
    </w:p>
    <w:p>
      <w:r>
        <w:t>出版日期：1987</w:t>
      </w:r>
    </w:p>
    <w:p>
      <w:r>
        <w:t>总页数：278</w:t>
      </w:r>
    </w:p>
    <w:p>
      <w:r>
        <w:t>更多请访问教客网: www.jiaokey.com</w:t>
      </w:r>
    </w:p>
    <w:p>
      <w:r>
        <w:t>简明流行病学 评论地址：https://www.jiaokey.com/book/detail/10263991.html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