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贝氏身体检查指南</w:t>
      </w:r>
    </w:p>
    <w:p>
      <w:r>
        <w:rPr>
          <w:rFonts w:ascii="宋体" w:hAnsi="宋体" w:eastAsia="宋体"/>
          <w:sz w:val="24"/>
        </w:rPr>
        <w:t>（美）（B.贝德士）Barbara Bates等原著；苏纯闺编译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贝氏身体检查指南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（美）（B.贝德士）Barbara Bates等原著；苏纯闺编译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本书出售、求购地址：https://www.jiaokey.com/book/detail/10263955.html</w:t>
      </w:r>
    </w:p>
    <w:p>
      <w:r>
        <w:t>更多相关图书推荐：https://www.jiaokey.com</w:t>
      </w:r>
    </w:p>
    <w:p>
      <w:r>
        <w:t>（美）（B.贝德士）Barbara Bates等原著；苏纯闺编译 其他作品：https://www.jiaokey.com/tag/（美）（B.贝德士）Barbara Bates等原著；苏纯闺编译.html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关键词搜索：https://www.jiaokey.com/tag/贝氏身体检查指南.html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