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书名：公害与有毒、危险物质  有机篇</w:t>
      </w:r>
    </w:p>
    <w:p>
      <w:r>
        <w:t>作者：《国外公害防治》编辑部</w:t>
      </w:r>
    </w:p>
    <w:p>
      <w:r>
        <w:t>出版社：黑龙江省科学技术情报研究所</w:t>
      </w:r>
    </w:p>
    <w:p>
      <w:r>
        <w:t>出版日期：1978.05</w:t>
      </w:r>
    </w:p>
    <w:p>
      <w:r>
        <w:t>总页数：161</w:t>
      </w:r>
    </w:p>
    <w:p>
      <w:r>
        <w:t>更多请访问教客网: www.jiaokey.com</w:t>
      </w:r>
    </w:p>
    <w:p>
      <w:r>
        <w:t>公害与有毒、危险物质  有机篇 评论地址：https://www.jiaokey.com/book/detail/10263949.html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