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书名：讲卫生广播资料汇编  第3集</w:t>
      </w:r>
    </w:p>
    <w:p>
      <w:r>
        <w:t>作者：黄春华，李明奎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讲卫生广播资料汇编  第3集 评论地址：https://www.jiaokey.com/book/detail/10263945.html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