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  外科、骨伤科分册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  外科、骨伤科分册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本书出售、求购地址：https://www.jiaokey.com/book/detail/10263937.html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关键词搜索：https://www.jiaokey.com/tag/中医学解难  外科、骨伤科分册.html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