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中医学解难  温病分册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中医学解难  温病分册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本书出售、求购地址：https://www.jiaokey.com/book/detail/10263935.html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关键词搜索：https://www.jiaokey.com/tag/中医学解难  温病分册.html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