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中医学解难  各家学说分册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中医学解难  各家学说分册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本书出售、求购地址：https://www.jiaokey.com/book/detail/10263933.html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关键词搜索：https://www.jiaokey.com/tag/中医学解难  各家学说分册.html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