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中医学解难  内经分册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中医学解难  内经分册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本书出售、求购地址：https://www.jiaokey.com/book/detail/10263929.html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关键词搜索：https://www.jiaokey.com/tag/中医学解难  内经分册.html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