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生物学实验室的安全问题</w:t>
      </w:r>
    </w:p>
    <w:p>
      <w:r>
        <w:rPr>
          <w:rFonts w:ascii="宋体" w:hAnsi="宋体" w:eastAsia="宋体"/>
          <w:sz w:val="24"/>
        </w:rPr>
        <w:t>（英）哈特里（E.Hartree），（英）布思（V.Booth）编；李令媛，杨安峰译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生物学实验室的安全问题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（英）哈特里（E.Hartree），（英）布思（V.Booth）编；李令媛，杨安峰译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本书出售、求购地址：https://www.jiaokey.com/book/detail/10263905.html</w:t>
      </w:r>
    </w:p>
    <w:p>
      <w:r>
        <w:t>更多相关图书推荐：https://www.jiaokey.com</w:t>
      </w:r>
    </w:p>
    <w:p>
      <w:r>
        <w:t>（英）哈特里（E.Hartree），（英）布思（V.Booth）编；李令媛，杨安峰译 其他作品：https://www.jiaokey.com/tag/（英）哈特里（E.Hartree），（英）布思（V.Booth）编；李令媛，杨安峰译.html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关键词搜索：https://www.jiaokey.com/tag/生物学实验室的安全问题.html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