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书名：国家执业医师资格考试公卫医师实践技能应试指导</w:t>
      </w:r>
    </w:p>
    <w:p>
      <w:r>
        <w:t>作者：本书专家编写组编</w:t>
      </w:r>
    </w:p>
    <w:p>
      <w:r>
        <w:t>出版社：北京：中国协和医科大学出版社</w:t>
      </w:r>
    </w:p>
    <w:p>
      <w:r>
        <w:t>出版日期：2000.05</w:t>
      </w:r>
    </w:p>
    <w:p>
      <w:r>
        <w:t>总页数：265</w:t>
      </w:r>
    </w:p>
    <w:p>
      <w:r>
        <w:t>更多请访问教客网: www.jiaokey.com</w:t>
      </w:r>
    </w:p>
    <w:p>
      <w:r>
        <w:t>国家执业医师资格考试公卫医师实践技能应试指导 评论地址：https://www.jiaokey.com/book/detail/10263891.html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