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作者：张发荣主修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总页数：182</w:t>
      </w:r>
    </w:p>
    <w:p>
      <w:r>
        <w:t>更多请访问教客网: www.jiaokey.com</w:t>
      </w:r>
    </w:p>
    <w:p>
      <w:r>
        <w:t>中医学基础 评论地址：https://www.jiaokey.com/book/detail/10263852.html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