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书名：医疗产品消毒、灭菌和保藏</w:t>
      </w:r>
    </w:p>
    <w:p>
      <w:r>
        <w:t>作者：王有森 E.R.L.高克伦等</w:t>
      </w:r>
    </w:p>
    <w:p>
      <w:r>
        <w:t>出版社：天威印务（香港）有限公司</w:t>
      </w:r>
    </w:p>
    <w:p>
      <w:r>
        <w:t>出版日期：1986</w:t>
      </w:r>
    </w:p>
    <w:p>
      <w:r>
        <w:t>总页数：532</w:t>
      </w:r>
    </w:p>
    <w:p>
      <w:r>
        <w:t>更多请访问教客网: www.jiaokey.com</w:t>
      </w:r>
    </w:p>
    <w:p>
      <w:r>
        <w:t>医疗产品消毒、灭菌和保藏 评论地址：https://www.jiaokey.com/book/detail/10263834.html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